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B4" w:rsidRPr="002B4CEF" w:rsidRDefault="00AA68B4" w:rsidP="00AA6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  <w:r w:rsidRPr="002B4CEF"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  <w:t xml:space="preserve"> </w:t>
      </w:r>
      <w:r w:rsidRPr="002B4CEF"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  <w:t xml:space="preserve">(CEIL)  </w:t>
      </w:r>
    </w:p>
    <w:p w:rsidR="00AA68B4" w:rsidRPr="002B4CEF" w:rsidRDefault="00AA68B4" w:rsidP="00AA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3C61B9" w:rsidRPr="00D52D6E" w:rsidRDefault="003C61B9" w:rsidP="003C61B9">
      <w:pPr>
        <w:rPr>
          <w:lang w:val="fr-FR"/>
        </w:rPr>
      </w:pPr>
    </w:p>
    <w:p w:rsidR="003C61B9" w:rsidRPr="00D52D6E" w:rsidRDefault="003C61B9" w:rsidP="003C61B9">
      <w:pPr>
        <w:rPr>
          <w:lang w:val="fr-FR"/>
        </w:rPr>
      </w:pPr>
    </w:p>
    <w:p w:rsidR="003C61B9" w:rsidRDefault="003C61B9" w:rsidP="003C61B9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6F509E">
        <w:rPr>
          <w:rStyle w:val="lev"/>
          <w:rFonts w:asciiTheme="majorBidi" w:hAnsiTheme="majorBidi" w:cstheme="majorBidi"/>
          <w:sz w:val="24"/>
          <w:szCs w:val="24"/>
        </w:rPr>
        <w:t xml:space="preserve">Centre for Intensive Language Teaching </w:t>
      </w:r>
      <w:r w:rsidRPr="003C61B9">
        <w:rPr>
          <w:rFonts w:asciiTheme="majorBidi" w:hAnsiTheme="majorBidi" w:cstheme="majorBidi"/>
          <w:b/>
          <w:sz w:val="24"/>
          <w:szCs w:val="24"/>
          <w:lang w:val="en-GB"/>
        </w:rPr>
        <w:t>(CEIL</w:t>
      </w:r>
      <w:proofErr w:type="gramStart"/>
      <w:r w:rsidRPr="003C61B9">
        <w:rPr>
          <w:rFonts w:asciiTheme="majorBidi" w:hAnsiTheme="majorBidi" w:cstheme="majorBidi"/>
          <w:b/>
          <w:sz w:val="24"/>
          <w:szCs w:val="24"/>
          <w:lang w:val="en-GB"/>
        </w:rPr>
        <w:t>)</w:t>
      </w:r>
      <w:proofErr w:type="gramEnd"/>
      <w:r w:rsidRPr="003C61B9">
        <w:rPr>
          <w:rFonts w:asciiTheme="majorBidi" w:hAnsiTheme="majorBidi" w:cstheme="majorBidi"/>
          <w:b/>
          <w:sz w:val="24"/>
          <w:szCs w:val="24"/>
          <w:lang w:val="en-GB"/>
        </w:rPr>
        <w:br/>
        <w:t>International Students Language Programs</w:t>
      </w:r>
    </w:p>
    <w:p w:rsidR="003C61B9" w:rsidRPr="003C61B9" w:rsidRDefault="003C61B9" w:rsidP="003C61B9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:rsidR="003C61B9" w:rsidRPr="006F509E" w:rsidRDefault="003C61B9" w:rsidP="003C61B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509E">
        <w:rPr>
          <w:rFonts w:asciiTheme="majorBidi" w:hAnsiTheme="majorBidi" w:cstheme="majorBidi"/>
          <w:sz w:val="24"/>
          <w:szCs w:val="24"/>
        </w:rPr>
        <w:t xml:space="preserve">The </w:t>
      </w:r>
      <w:r w:rsidRPr="006F509E">
        <w:rPr>
          <w:rStyle w:val="lev"/>
          <w:rFonts w:asciiTheme="majorBidi" w:hAnsiTheme="majorBidi" w:cstheme="majorBidi"/>
          <w:sz w:val="24"/>
          <w:szCs w:val="24"/>
        </w:rPr>
        <w:t>Centre for Intensive Language Teaching (CEIL)</w:t>
      </w:r>
      <w:r w:rsidRPr="006F509E">
        <w:rPr>
          <w:rFonts w:asciiTheme="majorBidi" w:hAnsiTheme="majorBidi" w:cstheme="majorBidi"/>
          <w:sz w:val="24"/>
          <w:szCs w:val="24"/>
        </w:rPr>
        <w:t xml:space="preserve"> offers language training programs designed for international students. The courses are organized according to the levels of the </w:t>
      </w:r>
      <w:r w:rsidRPr="006F509E">
        <w:rPr>
          <w:rStyle w:val="lev"/>
          <w:rFonts w:asciiTheme="majorBidi" w:hAnsiTheme="majorBidi" w:cstheme="majorBidi"/>
          <w:sz w:val="24"/>
          <w:szCs w:val="24"/>
        </w:rPr>
        <w:t>Common European Framework of Reference for Languages (CEFR</w:t>
      </w:r>
      <w:r>
        <w:rPr>
          <w:rStyle w:val="lev"/>
          <w:rFonts w:asciiTheme="majorBidi" w:hAnsiTheme="majorBidi" w:cstheme="majorBidi"/>
          <w:sz w:val="24"/>
          <w:szCs w:val="24"/>
        </w:rPr>
        <w:t>L</w:t>
      </w:r>
      <w:r w:rsidRPr="006F509E">
        <w:rPr>
          <w:rStyle w:val="lev"/>
          <w:rFonts w:asciiTheme="majorBidi" w:hAnsiTheme="majorBidi" w:cstheme="majorBidi"/>
          <w:sz w:val="24"/>
          <w:szCs w:val="24"/>
        </w:rPr>
        <w:t>)</w:t>
      </w:r>
      <w:r w:rsidRPr="006F509E">
        <w:rPr>
          <w:rFonts w:asciiTheme="majorBidi" w:hAnsiTheme="majorBidi" w:cstheme="majorBidi"/>
          <w:sz w:val="24"/>
          <w:szCs w:val="24"/>
        </w:rPr>
        <w:t xml:space="preserve"> in order to ensure a progressive and structured learning process.</w:t>
      </w:r>
    </w:p>
    <w:p w:rsidR="003C61B9" w:rsidRPr="00732CC9" w:rsidRDefault="003C61B9" w:rsidP="003C61B9">
      <w:pPr>
        <w:pStyle w:val="Titre1"/>
        <w:jc w:val="center"/>
        <w:rPr>
          <w:rFonts w:asciiTheme="majorBidi" w:hAnsiTheme="majorBidi"/>
          <w:sz w:val="24"/>
          <w:szCs w:val="24"/>
        </w:rPr>
      </w:pPr>
      <w:r w:rsidRPr="00732CC9">
        <w:rPr>
          <w:rFonts w:asciiTheme="majorBidi" w:hAnsiTheme="majorBidi"/>
          <w:sz w:val="24"/>
          <w:szCs w:val="24"/>
        </w:rPr>
        <w:t>Weekly Teaching Schedule</w:t>
      </w:r>
    </w:p>
    <w:p w:rsidR="003C61B9" w:rsidRPr="00732CC9" w:rsidRDefault="003C61B9" w:rsidP="003C61B9">
      <w:pPr>
        <w:rPr>
          <w:rFonts w:asciiTheme="majorBidi" w:hAnsiTheme="majorBidi" w:cstheme="majorBidi"/>
          <w:sz w:val="24"/>
          <w:szCs w:val="24"/>
        </w:rPr>
      </w:pPr>
    </w:p>
    <w:p w:rsidR="003C61B9" w:rsidRPr="00732CC9" w:rsidRDefault="003C61B9" w:rsidP="003C61B9">
      <w:pPr>
        <w:pStyle w:val="Titre2"/>
        <w:rPr>
          <w:rFonts w:asciiTheme="majorBidi" w:hAnsiTheme="majorBidi"/>
          <w:sz w:val="24"/>
          <w:szCs w:val="24"/>
        </w:rPr>
      </w:pPr>
      <w:r w:rsidRPr="00732CC9">
        <w:rPr>
          <w:rFonts w:asciiTheme="majorBidi" w:hAnsiTheme="majorBidi"/>
          <w:sz w:val="24"/>
          <w:szCs w:val="24"/>
        </w:rPr>
        <w:t>French Language Program</w:t>
      </w:r>
    </w:p>
    <w:p w:rsidR="003C61B9" w:rsidRPr="00732CC9" w:rsidRDefault="003C61B9" w:rsidP="003C61B9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Listeclaire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C61B9" w:rsidRPr="00732CC9" w:rsidTr="00EA3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C61B9" w:rsidRPr="00732CC9" w:rsidRDefault="003C61B9" w:rsidP="00EA32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Day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Time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Room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Level</w:t>
            </w:r>
          </w:p>
        </w:tc>
      </w:tr>
      <w:tr w:rsidR="003C61B9" w:rsidRPr="00732CC9" w:rsidTr="00EA3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C61B9" w:rsidRPr="00732CC9" w:rsidRDefault="003C61B9" w:rsidP="00EA32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Saturday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09:00 – 12:00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A0</w:t>
            </w:r>
          </w:p>
        </w:tc>
      </w:tr>
      <w:tr w:rsidR="003C61B9" w:rsidRPr="00732CC9" w:rsidTr="00EA3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C61B9" w:rsidRPr="00732CC9" w:rsidRDefault="003C61B9" w:rsidP="00EA32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Wednesday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09:00 – 12:00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A0</w:t>
            </w:r>
          </w:p>
        </w:tc>
      </w:tr>
      <w:tr w:rsidR="003C61B9" w:rsidRPr="00732CC9" w:rsidTr="00EA3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C61B9" w:rsidRPr="00732CC9" w:rsidRDefault="003C61B9" w:rsidP="00EA32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Thursday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13:00 – 16:00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A2</w:t>
            </w:r>
          </w:p>
        </w:tc>
      </w:tr>
      <w:tr w:rsidR="003C61B9" w:rsidRPr="00732CC9" w:rsidTr="00EA3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C61B9" w:rsidRPr="00732CC9" w:rsidRDefault="003C61B9" w:rsidP="00EA32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Thursday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13:00 – 16:00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B1.1</w:t>
            </w:r>
          </w:p>
        </w:tc>
      </w:tr>
    </w:tbl>
    <w:p w:rsidR="003C61B9" w:rsidRPr="00732CC9" w:rsidRDefault="003C61B9" w:rsidP="003C61B9">
      <w:pPr>
        <w:rPr>
          <w:rFonts w:asciiTheme="majorBidi" w:hAnsiTheme="majorBidi" w:cstheme="majorBidi"/>
          <w:sz w:val="24"/>
          <w:szCs w:val="24"/>
        </w:rPr>
      </w:pPr>
    </w:p>
    <w:p w:rsidR="003C61B9" w:rsidRPr="00732CC9" w:rsidRDefault="003C61B9" w:rsidP="003C61B9">
      <w:pPr>
        <w:pStyle w:val="Titre2"/>
        <w:rPr>
          <w:rFonts w:asciiTheme="majorBidi" w:hAnsiTheme="majorBidi"/>
          <w:sz w:val="24"/>
          <w:szCs w:val="24"/>
        </w:rPr>
      </w:pPr>
      <w:r w:rsidRPr="00732CC9">
        <w:rPr>
          <w:rFonts w:asciiTheme="majorBidi" w:hAnsiTheme="majorBidi"/>
          <w:sz w:val="24"/>
          <w:szCs w:val="24"/>
        </w:rPr>
        <w:t>English Language Program</w:t>
      </w:r>
    </w:p>
    <w:p w:rsidR="003C61B9" w:rsidRPr="00732CC9" w:rsidRDefault="003C61B9" w:rsidP="003C61B9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Listeclaire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C61B9" w:rsidRPr="00732CC9" w:rsidTr="00EA3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C61B9" w:rsidRPr="00732CC9" w:rsidRDefault="003C61B9" w:rsidP="00EA32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Day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Time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Room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Level</w:t>
            </w:r>
          </w:p>
        </w:tc>
      </w:tr>
      <w:tr w:rsidR="003C61B9" w:rsidRPr="00732CC9" w:rsidTr="00EA3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C61B9" w:rsidRPr="00732CC9" w:rsidRDefault="003C61B9" w:rsidP="00EA32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Saturday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09:00 – 12:00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A1</w:t>
            </w:r>
          </w:p>
        </w:tc>
      </w:tr>
      <w:tr w:rsidR="003C61B9" w:rsidRPr="00732CC9" w:rsidTr="00EA3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C61B9" w:rsidRPr="00732CC9" w:rsidRDefault="003C61B9" w:rsidP="00EA32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Sunday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09:00 – 12:00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B1.1</w:t>
            </w:r>
          </w:p>
        </w:tc>
      </w:tr>
      <w:tr w:rsidR="003C61B9" w:rsidRPr="00732CC9" w:rsidTr="00EA3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C61B9" w:rsidRPr="00732CC9" w:rsidRDefault="003C61B9" w:rsidP="00EA32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Monday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09:00 – 12:00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A1</w:t>
            </w:r>
          </w:p>
        </w:tc>
      </w:tr>
      <w:tr w:rsidR="003C61B9" w:rsidRPr="00732CC9" w:rsidTr="00EA32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C61B9" w:rsidRPr="00732CC9" w:rsidRDefault="003C61B9" w:rsidP="00EA32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Tuesday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13:00 – 16:00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B2.1</w:t>
            </w:r>
          </w:p>
        </w:tc>
      </w:tr>
      <w:tr w:rsidR="003C61B9" w:rsidRPr="00732CC9" w:rsidTr="00EA3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3C61B9" w:rsidRPr="00732CC9" w:rsidRDefault="003C61B9" w:rsidP="00EA32C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Wednesday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13:00 – 16:00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2160" w:type="dxa"/>
          </w:tcPr>
          <w:p w:rsidR="003C61B9" w:rsidRPr="00732CC9" w:rsidRDefault="003C61B9" w:rsidP="00EA3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32CC9">
              <w:rPr>
                <w:rFonts w:asciiTheme="majorBidi" w:hAnsiTheme="majorBidi" w:cstheme="majorBidi"/>
                <w:sz w:val="24"/>
                <w:szCs w:val="24"/>
              </w:rPr>
              <w:t>A2</w:t>
            </w:r>
          </w:p>
        </w:tc>
      </w:tr>
    </w:tbl>
    <w:p w:rsidR="007B334C" w:rsidRDefault="007B334C" w:rsidP="003C61B9">
      <w:pPr>
        <w:rPr>
          <w:rFonts w:asciiTheme="majorBidi" w:hAnsiTheme="majorBidi" w:cstheme="majorBidi"/>
          <w:sz w:val="24"/>
          <w:szCs w:val="24"/>
        </w:rPr>
      </w:pPr>
    </w:p>
    <w:p w:rsidR="003C61B9" w:rsidRPr="003C61B9" w:rsidRDefault="003C61B9" w:rsidP="003C61B9">
      <w:pPr>
        <w:rPr>
          <w:rFonts w:asciiTheme="majorBidi" w:hAnsiTheme="majorBidi" w:cstheme="majorBidi"/>
          <w:sz w:val="20"/>
          <w:szCs w:val="20"/>
        </w:rPr>
      </w:pPr>
      <w:r w:rsidRPr="003C61B9">
        <w:rPr>
          <w:rFonts w:asciiTheme="majorBidi" w:hAnsiTheme="majorBidi" w:cstheme="majorBidi"/>
          <w:sz w:val="20"/>
          <w:szCs w:val="20"/>
        </w:rPr>
        <w:t>N.B: Levels correspond to the Common European Framework of Reference for Languages (CEFRL).</w:t>
      </w:r>
    </w:p>
    <w:p w:rsidR="003C61B9" w:rsidRPr="00732CC9" w:rsidRDefault="003C61B9" w:rsidP="003C61B9">
      <w:pPr>
        <w:rPr>
          <w:rFonts w:asciiTheme="majorBidi" w:hAnsiTheme="majorBidi" w:cstheme="majorBidi"/>
          <w:sz w:val="24"/>
          <w:szCs w:val="24"/>
        </w:rPr>
      </w:pPr>
    </w:p>
    <w:p w:rsidR="003C61B9" w:rsidRPr="003C61B9" w:rsidRDefault="003C61B9" w:rsidP="003C61B9">
      <w:pPr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sectPr w:rsidR="003C61B9" w:rsidRPr="003C61B9" w:rsidSect="003C61B9">
      <w:pgSz w:w="12240" w:h="15840"/>
      <w:pgMar w:top="993" w:right="160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61B9"/>
    <w:rsid w:val="00512FBF"/>
    <w:rsid w:val="006D1B11"/>
    <w:rsid w:val="007B334C"/>
    <w:rsid w:val="0097191B"/>
    <w:rsid w:val="00AA1D8D"/>
    <w:rsid w:val="00AA68B4"/>
    <w:rsid w:val="00B47730"/>
    <w:rsid w:val="00B544DB"/>
    <w:rsid w:val="00CA260B"/>
    <w:rsid w:val="00CB0664"/>
    <w:rsid w:val="00D52D6E"/>
    <w:rsid w:val="00E663EC"/>
    <w:rsid w:val="00E7179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45C2131-6EC4-4738-8EE2-B6598FBE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14F4E-616A-44BB-A9EC-2F662920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Compte Microsoft</cp:lastModifiedBy>
  <cp:revision>2</cp:revision>
  <dcterms:created xsi:type="dcterms:W3CDTF">2026-03-04T08:44:00Z</dcterms:created>
  <dcterms:modified xsi:type="dcterms:W3CDTF">2026-03-04T08:44:00Z</dcterms:modified>
  <cp:category/>
</cp:coreProperties>
</file>