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7D99" w:rsidRPr="002B4CEF" w:rsidRDefault="00227D99" w:rsidP="00227D99">
      <w:pPr>
        <w:spacing w:before="100" w:beforeAutospacing="1" w:after="100" w:afterAutospacing="1" w:line="240" w:lineRule="auto"/>
        <w:rPr>
          <w:rFonts w:ascii="Times New Roman" w:eastAsia="Times New Roman" w:hAnsi="Times New Roman" w:cs="Times New Roman"/>
          <w:sz w:val="24"/>
          <w:szCs w:val="24"/>
          <w:lang w:eastAsia="fr-FR"/>
        </w:rPr>
      </w:pPr>
    </w:p>
    <w:p w:rsidR="00227D99" w:rsidRDefault="00227D99" w:rsidP="00227D99">
      <w:pPr>
        <w:spacing w:after="0" w:line="240" w:lineRule="auto"/>
        <w:jc w:val="center"/>
        <w:rPr>
          <w:rFonts w:ascii="Times New Roman" w:eastAsia="Times New Roman" w:hAnsi="Times New Roman" w:cs="Times New Roman"/>
          <w:b/>
          <w:bCs/>
          <w:sz w:val="52"/>
          <w:szCs w:val="52"/>
          <w:rtl/>
          <w:lang w:eastAsia="fr-FR"/>
        </w:rPr>
      </w:pPr>
      <w:r w:rsidRPr="002B4CEF">
        <w:rPr>
          <w:rFonts w:ascii="Times New Roman" w:eastAsia="Times New Roman" w:hAnsi="Times New Roman" w:cs="Times New Roman"/>
          <w:b/>
          <w:bCs/>
          <w:sz w:val="52"/>
          <w:szCs w:val="52"/>
          <w:rtl/>
          <w:lang w:eastAsia="fr-FR"/>
        </w:rPr>
        <w:t>مركز التعليم المكثف للغات</w:t>
      </w:r>
    </w:p>
    <w:p w:rsidR="00227D99" w:rsidRPr="002B4CEF" w:rsidRDefault="00227D99" w:rsidP="00227D99">
      <w:pPr>
        <w:spacing w:after="0" w:line="240" w:lineRule="auto"/>
        <w:jc w:val="center"/>
        <w:rPr>
          <w:rFonts w:ascii="Times New Roman" w:eastAsia="Times New Roman" w:hAnsi="Times New Roman" w:cs="Times New Roman"/>
          <w:sz w:val="52"/>
          <w:szCs w:val="52"/>
          <w:lang w:eastAsia="fr-FR"/>
        </w:rPr>
      </w:pPr>
      <w:r w:rsidRPr="002B4CEF">
        <w:rPr>
          <w:rFonts w:ascii="Times New Roman" w:eastAsia="Times New Roman" w:hAnsi="Times New Roman" w:cs="Times New Roman"/>
          <w:b/>
          <w:bCs/>
          <w:sz w:val="52"/>
          <w:szCs w:val="52"/>
          <w:lang w:eastAsia="fr-FR"/>
        </w:rPr>
        <w:t xml:space="preserve">(CEIL)  </w:t>
      </w:r>
    </w:p>
    <w:p w:rsidR="00227D99" w:rsidRPr="002B4CEF" w:rsidRDefault="00227D99" w:rsidP="00227D99">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pict>
          <v:rect id="_x0000_i1025" style="width:0;height:1.5pt" o:hralign="center" o:hrstd="t" o:hr="t" fillcolor="#a0a0a0" stroked="f"/>
        </w:pict>
      </w:r>
    </w:p>
    <w:p w:rsidR="00D52D6E" w:rsidRDefault="00D52D6E" w:rsidP="00D52D6E">
      <w:pPr>
        <w:jc w:val="right"/>
      </w:pPr>
    </w:p>
    <w:p w:rsidR="006D1B11" w:rsidRDefault="006D1B11">
      <w:pPr>
        <w:jc w:val="center"/>
        <w:rPr>
          <w:rFonts w:asciiTheme="majorBidi" w:hAnsiTheme="majorBidi" w:cstheme="majorBidi"/>
          <w:b/>
          <w:bCs/>
          <w:sz w:val="24"/>
          <w:szCs w:val="24"/>
          <w:lang w:val="fr-FR"/>
        </w:rPr>
      </w:pPr>
      <w:r>
        <w:rPr>
          <w:rFonts w:asciiTheme="majorBidi" w:hAnsiTheme="majorBidi" w:cstheme="majorBidi"/>
          <w:b/>
          <w:bCs/>
          <w:sz w:val="24"/>
          <w:szCs w:val="24"/>
          <w:lang w:val="fr-FR"/>
        </w:rPr>
        <w:t>Centre d’Enseignement Intensif des Langues (CEIL)</w:t>
      </w:r>
    </w:p>
    <w:p w:rsidR="00512FBF" w:rsidRPr="006D1B11" w:rsidRDefault="007B334C">
      <w:pPr>
        <w:jc w:val="center"/>
        <w:rPr>
          <w:rFonts w:asciiTheme="majorBidi" w:hAnsiTheme="majorBidi" w:cstheme="majorBidi"/>
          <w:b/>
          <w:bCs/>
          <w:sz w:val="24"/>
          <w:szCs w:val="24"/>
          <w:lang w:val="fr-FR"/>
        </w:rPr>
      </w:pPr>
      <w:r w:rsidRPr="006D1B11">
        <w:rPr>
          <w:rFonts w:asciiTheme="majorBidi" w:hAnsiTheme="majorBidi" w:cstheme="majorBidi"/>
          <w:b/>
          <w:bCs/>
          <w:sz w:val="24"/>
          <w:szCs w:val="24"/>
          <w:lang w:val="fr-FR"/>
        </w:rPr>
        <w:t>Programme de formation linguistique pour les étudiants internationaux</w:t>
      </w:r>
    </w:p>
    <w:p w:rsidR="00512FBF" w:rsidRPr="006D1B11" w:rsidRDefault="00512FBF">
      <w:pPr>
        <w:rPr>
          <w:rFonts w:asciiTheme="majorBidi" w:hAnsiTheme="majorBidi" w:cstheme="majorBidi"/>
          <w:sz w:val="24"/>
          <w:szCs w:val="24"/>
          <w:lang w:val="fr-FR"/>
        </w:rPr>
      </w:pPr>
    </w:p>
    <w:p w:rsidR="00512FBF" w:rsidRDefault="007B334C" w:rsidP="003C61B9">
      <w:pPr>
        <w:spacing w:after="240"/>
        <w:jc w:val="both"/>
        <w:rPr>
          <w:rFonts w:asciiTheme="majorBidi" w:hAnsiTheme="majorBidi" w:cstheme="majorBidi"/>
          <w:sz w:val="24"/>
          <w:szCs w:val="24"/>
          <w:lang w:val="fr-FR"/>
        </w:rPr>
      </w:pPr>
      <w:r w:rsidRPr="006D1B11">
        <w:rPr>
          <w:rFonts w:asciiTheme="majorBidi" w:hAnsiTheme="majorBidi" w:cstheme="majorBidi"/>
          <w:sz w:val="24"/>
          <w:szCs w:val="24"/>
          <w:lang w:val="fr-FR"/>
        </w:rPr>
        <w:t>Le Centre d’Enseignement Intensif des Langues (CEIL) propose des programmes de formation en langues destinés aux étudiants internationaux. Les cours sont organisés selon les niveaux du Cadre Européen Commun de Référence pour les Langues (CECRL) afin de garantir un apprentissage progressif et structuré.</w:t>
      </w:r>
    </w:p>
    <w:p w:rsidR="003C61B9" w:rsidRPr="006D1B11" w:rsidRDefault="003C61B9">
      <w:pPr>
        <w:spacing w:after="240"/>
        <w:rPr>
          <w:rFonts w:asciiTheme="majorBidi" w:hAnsiTheme="majorBidi" w:cstheme="majorBidi"/>
          <w:sz w:val="24"/>
          <w:szCs w:val="24"/>
          <w:lang w:val="fr-FR"/>
        </w:rPr>
      </w:pPr>
    </w:p>
    <w:p w:rsidR="006D1B11" w:rsidRDefault="006D1B11" w:rsidP="006D1B11">
      <w:pPr>
        <w:rPr>
          <w:rFonts w:asciiTheme="majorBidi" w:hAnsiTheme="majorBidi" w:cstheme="majorBidi"/>
          <w:b/>
          <w:bCs/>
          <w:sz w:val="24"/>
          <w:szCs w:val="24"/>
          <w:lang w:val="fr-FR"/>
        </w:rPr>
      </w:pPr>
      <w:r>
        <w:rPr>
          <w:rFonts w:asciiTheme="majorBidi" w:hAnsiTheme="majorBidi" w:cstheme="majorBidi"/>
          <w:b/>
          <w:bCs/>
          <w:lang w:val="fr-FR"/>
        </w:rPr>
        <w:t>Emploi</w:t>
      </w:r>
      <w:r w:rsidRPr="00B87611">
        <w:rPr>
          <w:rFonts w:asciiTheme="majorBidi" w:hAnsiTheme="majorBidi" w:cstheme="majorBidi"/>
          <w:b/>
          <w:bCs/>
          <w:sz w:val="24"/>
          <w:szCs w:val="24"/>
          <w:lang w:val="fr-FR"/>
        </w:rPr>
        <w:t xml:space="preserve"> du temps formation des étudiants internationaux en Langue Française</w:t>
      </w:r>
    </w:p>
    <w:p w:rsidR="003C61B9" w:rsidRPr="006D1B11" w:rsidRDefault="003C61B9" w:rsidP="006D1B11">
      <w:pPr>
        <w:rPr>
          <w:rFonts w:asciiTheme="majorBidi" w:hAnsiTheme="majorBidi" w:cstheme="majorBidi"/>
          <w:sz w:val="24"/>
          <w:szCs w:val="24"/>
          <w:lang w:val="fr-FR"/>
        </w:rPr>
      </w:pPr>
    </w:p>
    <w:tbl>
      <w:tblPr>
        <w:tblStyle w:val="Listeclaire-Accent5"/>
        <w:tblW w:w="0" w:type="auto"/>
        <w:tblLook w:val="04A0" w:firstRow="1" w:lastRow="0" w:firstColumn="1" w:lastColumn="0" w:noHBand="0" w:noVBand="1"/>
      </w:tblPr>
      <w:tblGrid>
        <w:gridCol w:w="2160"/>
        <w:gridCol w:w="2160"/>
        <w:gridCol w:w="2160"/>
        <w:gridCol w:w="2160"/>
      </w:tblGrid>
      <w:tr w:rsidR="00512FBF" w:rsidRPr="006D1B11" w:rsidTr="006D1B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rsidR="00512FBF" w:rsidRPr="006D1B11" w:rsidRDefault="007B334C">
            <w:pPr>
              <w:rPr>
                <w:rFonts w:asciiTheme="majorBidi" w:hAnsiTheme="majorBidi" w:cstheme="majorBidi"/>
                <w:sz w:val="24"/>
                <w:szCs w:val="24"/>
              </w:rPr>
            </w:pPr>
            <w:r w:rsidRPr="006D1B11">
              <w:rPr>
                <w:rFonts w:asciiTheme="majorBidi" w:hAnsiTheme="majorBidi" w:cstheme="majorBidi"/>
                <w:sz w:val="24"/>
                <w:szCs w:val="24"/>
              </w:rPr>
              <w:t>Jour</w:t>
            </w:r>
          </w:p>
        </w:tc>
        <w:tc>
          <w:tcPr>
            <w:tcW w:w="2160" w:type="dxa"/>
          </w:tcPr>
          <w:p w:rsidR="00512FBF" w:rsidRPr="006D1B11" w:rsidRDefault="007B334C">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6D1B11">
              <w:rPr>
                <w:rFonts w:asciiTheme="majorBidi" w:hAnsiTheme="majorBidi" w:cstheme="majorBidi"/>
                <w:sz w:val="24"/>
                <w:szCs w:val="24"/>
              </w:rPr>
              <w:t>Horaire</w:t>
            </w:r>
          </w:p>
        </w:tc>
        <w:tc>
          <w:tcPr>
            <w:tcW w:w="2160" w:type="dxa"/>
          </w:tcPr>
          <w:p w:rsidR="00512FBF" w:rsidRPr="006D1B11" w:rsidRDefault="007B334C">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6D1B11">
              <w:rPr>
                <w:rFonts w:asciiTheme="majorBidi" w:hAnsiTheme="majorBidi" w:cstheme="majorBidi"/>
                <w:sz w:val="24"/>
                <w:szCs w:val="24"/>
              </w:rPr>
              <w:t>Salle</w:t>
            </w:r>
          </w:p>
        </w:tc>
        <w:tc>
          <w:tcPr>
            <w:tcW w:w="2160" w:type="dxa"/>
          </w:tcPr>
          <w:p w:rsidR="00512FBF" w:rsidRPr="006D1B11" w:rsidRDefault="007B334C">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6D1B11">
              <w:rPr>
                <w:rFonts w:asciiTheme="majorBidi" w:hAnsiTheme="majorBidi" w:cstheme="majorBidi"/>
                <w:sz w:val="24"/>
                <w:szCs w:val="24"/>
              </w:rPr>
              <w:t>Niveau</w:t>
            </w:r>
          </w:p>
        </w:tc>
      </w:tr>
      <w:tr w:rsidR="00512FBF" w:rsidRPr="006D1B11" w:rsidTr="006D1B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rsidR="00512FBF" w:rsidRPr="006D1B11" w:rsidRDefault="007B334C">
            <w:pPr>
              <w:rPr>
                <w:rFonts w:asciiTheme="majorBidi" w:hAnsiTheme="majorBidi" w:cstheme="majorBidi"/>
                <w:sz w:val="24"/>
                <w:szCs w:val="24"/>
              </w:rPr>
            </w:pPr>
            <w:r w:rsidRPr="006D1B11">
              <w:rPr>
                <w:rFonts w:asciiTheme="majorBidi" w:hAnsiTheme="majorBidi" w:cstheme="majorBidi"/>
                <w:sz w:val="24"/>
                <w:szCs w:val="24"/>
              </w:rPr>
              <w:t>Samedi</w:t>
            </w:r>
          </w:p>
        </w:tc>
        <w:tc>
          <w:tcPr>
            <w:tcW w:w="2160" w:type="dxa"/>
          </w:tcPr>
          <w:p w:rsidR="00512FBF" w:rsidRPr="006D1B11" w:rsidRDefault="007B334C">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6D1B11">
              <w:rPr>
                <w:rFonts w:asciiTheme="majorBidi" w:hAnsiTheme="majorBidi" w:cstheme="majorBidi"/>
                <w:sz w:val="24"/>
                <w:szCs w:val="24"/>
              </w:rPr>
              <w:t>09h00 – 12h00</w:t>
            </w:r>
          </w:p>
        </w:tc>
        <w:tc>
          <w:tcPr>
            <w:tcW w:w="2160" w:type="dxa"/>
          </w:tcPr>
          <w:p w:rsidR="00512FBF" w:rsidRPr="006D1B11" w:rsidRDefault="007B334C">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6D1B11">
              <w:rPr>
                <w:rFonts w:asciiTheme="majorBidi" w:hAnsiTheme="majorBidi" w:cstheme="majorBidi"/>
                <w:sz w:val="24"/>
                <w:szCs w:val="24"/>
              </w:rPr>
              <w:t>13</w:t>
            </w:r>
          </w:p>
        </w:tc>
        <w:tc>
          <w:tcPr>
            <w:tcW w:w="2160" w:type="dxa"/>
          </w:tcPr>
          <w:p w:rsidR="00512FBF" w:rsidRPr="006D1B11" w:rsidRDefault="007B334C">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6D1B11">
              <w:rPr>
                <w:rFonts w:asciiTheme="majorBidi" w:hAnsiTheme="majorBidi" w:cstheme="majorBidi"/>
                <w:sz w:val="24"/>
                <w:szCs w:val="24"/>
              </w:rPr>
              <w:t>A0</w:t>
            </w:r>
          </w:p>
        </w:tc>
      </w:tr>
      <w:tr w:rsidR="00512FBF" w:rsidRPr="006D1B11" w:rsidTr="006D1B11">
        <w:tc>
          <w:tcPr>
            <w:cnfStyle w:val="001000000000" w:firstRow="0" w:lastRow="0" w:firstColumn="1" w:lastColumn="0" w:oddVBand="0" w:evenVBand="0" w:oddHBand="0" w:evenHBand="0" w:firstRowFirstColumn="0" w:firstRowLastColumn="0" w:lastRowFirstColumn="0" w:lastRowLastColumn="0"/>
            <w:tcW w:w="2160" w:type="dxa"/>
          </w:tcPr>
          <w:p w:rsidR="00512FBF" w:rsidRPr="006D1B11" w:rsidRDefault="007B334C">
            <w:pPr>
              <w:rPr>
                <w:rFonts w:asciiTheme="majorBidi" w:hAnsiTheme="majorBidi" w:cstheme="majorBidi"/>
                <w:sz w:val="24"/>
                <w:szCs w:val="24"/>
              </w:rPr>
            </w:pPr>
            <w:r w:rsidRPr="006D1B11">
              <w:rPr>
                <w:rFonts w:asciiTheme="majorBidi" w:hAnsiTheme="majorBidi" w:cstheme="majorBidi"/>
                <w:sz w:val="24"/>
                <w:szCs w:val="24"/>
              </w:rPr>
              <w:t>Mercredi</w:t>
            </w:r>
          </w:p>
        </w:tc>
        <w:tc>
          <w:tcPr>
            <w:tcW w:w="2160" w:type="dxa"/>
          </w:tcPr>
          <w:p w:rsidR="00512FBF" w:rsidRPr="006D1B11" w:rsidRDefault="007B334C">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6D1B11">
              <w:rPr>
                <w:rFonts w:asciiTheme="majorBidi" w:hAnsiTheme="majorBidi" w:cstheme="majorBidi"/>
                <w:sz w:val="24"/>
                <w:szCs w:val="24"/>
              </w:rPr>
              <w:t>09h00 – 12h00</w:t>
            </w:r>
          </w:p>
        </w:tc>
        <w:tc>
          <w:tcPr>
            <w:tcW w:w="2160" w:type="dxa"/>
          </w:tcPr>
          <w:p w:rsidR="00512FBF" w:rsidRPr="006D1B11" w:rsidRDefault="007B334C">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6D1B11">
              <w:rPr>
                <w:rFonts w:asciiTheme="majorBidi" w:hAnsiTheme="majorBidi" w:cstheme="majorBidi"/>
                <w:sz w:val="24"/>
                <w:szCs w:val="24"/>
              </w:rPr>
              <w:t>13</w:t>
            </w:r>
          </w:p>
        </w:tc>
        <w:tc>
          <w:tcPr>
            <w:tcW w:w="2160" w:type="dxa"/>
          </w:tcPr>
          <w:p w:rsidR="00512FBF" w:rsidRPr="006D1B11" w:rsidRDefault="007B334C">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6D1B11">
              <w:rPr>
                <w:rFonts w:asciiTheme="majorBidi" w:hAnsiTheme="majorBidi" w:cstheme="majorBidi"/>
                <w:sz w:val="24"/>
                <w:szCs w:val="24"/>
              </w:rPr>
              <w:t>A0</w:t>
            </w:r>
          </w:p>
        </w:tc>
      </w:tr>
      <w:tr w:rsidR="00512FBF" w:rsidRPr="006D1B11" w:rsidTr="006D1B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rsidR="00512FBF" w:rsidRPr="006D1B11" w:rsidRDefault="007B334C">
            <w:pPr>
              <w:rPr>
                <w:rFonts w:asciiTheme="majorBidi" w:hAnsiTheme="majorBidi" w:cstheme="majorBidi"/>
                <w:sz w:val="24"/>
                <w:szCs w:val="24"/>
              </w:rPr>
            </w:pPr>
            <w:r w:rsidRPr="006D1B11">
              <w:rPr>
                <w:rFonts w:asciiTheme="majorBidi" w:hAnsiTheme="majorBidi" w:cstheme="majorBidi"/>
                <w:sz w:val="24"/>
                <w:szCs w:val="24"/>
              </w:rPr>
              <w:t>Jeudi</w:t>
            </w:r>
          </w:p>
        </w:tc>
        <w:tc>
          <w:tcPr>
            <w:tcW w:w="2160" w:type="dxa"/>
          </w:tcPr>
          <w:p w:rsidR="00512FBF" w:rsidRPr="006D1B11" w:rsidRDefault="007B334C">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6D1B11">
              <w:rPr>
                <w:rFonts w:asciiTheme="majorBidi" w:hAnsiTheme="majorBidi" w:cstheme="majorBidi"/>
                <w:sz w:val="24"/>
                <w:szCs w:val="24"/>
              </w:rPr>
              <w:t>13h00 – 16h00</w:t>
            </w:r>
          </w:p>
        </w:tc>
        <w:tc>
          <w:tcPr>
            <w:tcW w:w="2160" w:type="dxa"/>
          </w:tcPr>
          <w:p w:rsidR="00512FBF" w:rsidRPr="006D1B11" w:rsidRDefault="007B334C">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6D1B11">
              <w:rPr>
                <w:rFonts w:asciiTheme="majorBidi" w:hAnsiTheme="majorBidi" w:cstheme="majorBidi"/>
                <w:sz w:val="24"/>
                <w:szCs w:val="24"/>
              </w:rPr>
              <w:t>01</w:t>
            </w:r>
          </w:p>
        </w:tc>
        <w:tc>
          <w:tcPr>
            <w:tcW w:w="2160" w:type="dxa"/>
          </w:tcPr>
          <w:p w:rsidR="00512FBF" w:rsidRPr="006D1B11" w:rsidRDefault="007B334C">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6D1B11">
              <w:rPr>
                <w:rFonts w:asciiTheme="majorBidi" w:hAnsiTheme="majorBidi" w:cstheme="majorBidi"/>
                <w:sz w:val="24"/>
                <w:szCs w:val="24"/>
              </w:rPr>
              <w:t>A2</w:t>
            </w:r>
          </w:p>
        </w:tc>
      </w:tr>
      <w:tr w:rsidR="00512FBF" w:rsidRPr="006D1B11" w:rsidTr="006D1B11">
        <w:tc>
          <w:tcPr>
            <w:cnfStyle w:val="001000000000" w:firstRow="0" w:lastRow="0" w:firstColumn="1" w:lastColumn="0" w:oddVBand="0" w:evenVBand="0" w:oddHBand="0" w:evenHBand="0" w:firstRowFirstColumn="0" w:firstRowLastColumn="0" w:lastRowFirstColumn="0" w:lastRowLastColumn="0"/>
            <w:tcW w:w="2160" w:type="dxa"/>
          </w:tcPr>
          <w:p w:rsidR="00512FBF" w:rsidRPr="006D1B11" w:rsidRDefault="007B334C">
            <w:pPr>
              <w:rPr>
                <w:rFonts w:asciiTheme="majorBidi" w:hAnsiTheme="majorBidi" w:cstheme="majorBidi"/>
                <w:sz w:val="24"/>
                <w:szCs w:val="24"/>
              </w:rPr>
            </w:pPr>
            <w:r w:rsidRPr="006D1B11">
              <w:rPr>
                <w:rFonts w:asciiTheme="majorBidi" w:hAnsiTheme="majorBidi" w:cstheme="majorBidi"/>
                <w:sz w:val="24"/>
                <w:szCs w:val="24"/>
              </w:rPr>
              <w:t>Jeudi</w:t>
            </w:r>
          </w:p>
        </w:tc>
        <w:tc>
          <w:tcPr>
            <w:tcW w:w="2160" w:type="dxa"/>
          </w:tcPr>
          <w:p w:rsidR="00512FBF" w:rsidRPr="006D1B11" w:rsidRDefault="007B334C">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6D1B11">
              <w:rPr>
                <w:rFonts w:asciiTheme="majorBidi" w:hAnsiTheme="majorBidi" w:cstheme="majorBidi"/>
                <w:sz w:val="24"/>
                <w:szCs w:val="24"/>
              </w:rPr>
              <w:t>13h00 – 16h00</w:t>
            </w:r>
          </w:p>
        </w:tc>
        <w:tc>
          <w:tcPr>
            <w:tcW w:w="2160" w:type="dxa"/>
          </w:tcPr>
          <w:p w:rsidR="00512FBF" w:rsidRPr="006D1B11" w:rsidRDefault="007B334C">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6D1B11">
              <w:rPr>
                <w:rFonts w:asciiTheme="majorBidi" w:hAnsiTheme="majorBidi" w:cstheme="majorBidi"/>
                <w:sz w:val="24"/>
                <w:szCs w:val="24"/>
              </w:rPr>
              <w:t>02</w:t>
            </w:r>
          </w:p>
        </w:tc>
        <w:tc>
          <w:tcPr>
            <w:tcW w:w="2160" w:type="dxa"/>
          </w:tcPr>
          <w:p w:rsidR="00512FBF" w:rsidRPr="006D1B11" w:rsidRDefault="007B334C">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6D1B11">
              <w:rPr>
                <w:rFonts w:asciiTheme="majorBidi" w:hAnsiTheme="majorBidi" w:cstheme="majorBidi"/>
                <w:sz w:val="24"/>
                <w:szCs w:val="24"/>
              </w:rPr>
              <w:t>B1.1</w:t>
            </w:r>
          </w:p>
        </w:tc>
      </w:tr>
    </w:tbl>
    <w:p w:rsidR="00512FBF" w:rsidRDefault="00512FBF">
      <w:pPr>
        <w:rPr>
          <w:rFonts w:asciiTheme="majorBidi" w:hAnsiTheme="majorBidi" w:cstheme="majorBidi"/>
          <w:sz w:val="24"/>
          <w:szCs w:val="24"/>
        </w:rPr>
      </w:pPr>
    </w:p>
    <w:p w:rsidR="003C61B9" w:rsidRPr="006D1B11" w:rsidRDefault="003C61B9">
      <w:pPr>
        <w:rPr>
          <w:rFonts w:asciiTheme="majorBidi" w:hAnsiTheme="majorBidi" w:cstheme="majorBidi"/>
          <w:sz w:val="24"/>
          <w:szCs w:val="24"/>
        </w:rPr>
      </w:pPr>
    </w:p>
    <w:p w:rsidR="006D1B11" w:rsidRDefault="006D1B11" w:rsidP="006D1B11">
      <w:pPr>
        <w:rPr>
          <w:rFonts w:asciiTheme="majorBidi" w:hAnsiTheme="majorBidi" w:cstheme="majorBidi"/>
          <w:b/>
          <w:bCs/>
          <w:sz w:val="24"/>
          <w:szCs w:val="24"/>
          <w:lang w:val="fr-FR"/>
        </w:rPr>
      </w:pPr>
      <w:r>
        <w:rPr>
          <w:rFonts w:asciiTheme="majorBidi" w:hAnsiTheme="majorBidi" w:cstheme="majorBidi"/>
          <w:b/>
          <w:bCs/>
          <w:lang w:val="fr-FR"/>
        </w:rPr>
        <w:t>Emploi</w:t>
      </w:r>
      <w:r w:rsidRPr="00B87611">
        <w:rPr>
          <w:rFonts w:asciiTheme="majorBidi" w:hAnsiTheme="majorBidi" w:cstheme="majorBidi"/>
          <w:b/>
          <w:bCs/>
          <w:sz w:val="24"/>
          <w:szCs w:val="24"/>
          <w:lang w:val="fr-FR"/>
        </w:rPr>
        <w:t xml:space="preserve"> du temps formation des étudiants internationaux en Langue Anglaise</w:t>
      </w:r>
    </w:p>
    <w:p w:rsidR="003C61B9" w:rsidRPr="006D1B11" w:rsidRDefault="003C61B9" w:rsidP="006D1B11">
      <w:pPr>
        <w:rPr>
          <w:rFonts w:asciiTheme="majorBidi" w:hAnsiTheme="majorBidi" w:cstheme="majorBidi"/>
          <w:sz w:val="24"/>
          <w:szCs w:val="24"/>
          <w:lang w:val="fr-FR"/>
        </w:rPr>
      </w:pPr>
    </w:p>
    <w:tbl>
      <w:tblPr>
        <w:tblStyle w:val="Listeclaire-Accent5"/>
        <w:tblW w:w="0" w:type="auto"/>
        <w:tblLook w:val="04A0" w:firstRow="1" w:lastRow="0" w:firstColumn="1" w:lastColumn="0" w:noHBand="0" w:noVBand="1"/>
      </w:tblPr>
      <w:tblGrid>
        <w:gridCol w:w="2160"/>
        <w:gridCol w:w="2160"/>
        <w:gridCol w:w="2160"/>
        <w:gridCol w:w="2160"/>
      </w:tblGrid>
      <w:tr w:rsidR="00512FBF" w:rsidRPr="006D1B11" w:rsidTr="006D1B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rsidR="00512FBF" w:rsidRPr="006D1B11" w:rsidRDefault="007B334C">
            <w:pPr>
              <w:rPr>
                <w:rFonts w:asciiTheme="majorBidi" w:hAnsiTheme="majorBidi" w:cstheme="majorBidi"/>
                <w:sz w:val="24"/>
                <w:szCs w:val="24"/>
              </w:rPr>
            </w:pPr>
            <w:r w:rsidRPr="006D1B11">
              <w:rPr>
                <w:rFonts w:asciiTheme="majorBidi" w:hAnsiTheme="majorBidi" w:cstheme="majorBidi"/>
                <w:sz w:val="24"/>
                <w:szCs w:val="24"/>
              </w:rPr>
              <w:t>Jour</w:t>
            </w:r>
          </w:p>
        </w:tc>
        <w:tc>
          <w:tcPr>
            <w:tcW w:w="2160" w:type="dxa"/>
          </w:tcPr>
          <w:p w:rsidR="00512FBF" w:rsidRPr="006D1B11" w:rsidRDefault="007B334C">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6D1B11">
              <w:rPr>
                <w:rFonts w:asciiTheme="majorBidi" w:hAnsiTheme="majorBidi" w:cstheme="majorBidi"/>
                <w:sz w:val="24"/>
                <w:szCs w:val="24"/>
              </w:rPr>
              <w:t>Horaire</w:t>
            </w:r>
          </w:p>
        </w:tc>
        <w:tc>
          <w:tcPr>
            <w:tcW w:w="2160" w:type="dxa"/>
          </w:tcPr>
          <w:p w:rsidR="00512FBF" w:rsidRPr="006D1B11" w:rsidRDefault="007B334C">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6D1B11">
              <w:rPr>
                <w:rFonts w:asciiTheme="majorBidi" w:hAnsiTheme="majorBidi" w:cstheme="majorBidi"/>
                <w:sz w:val="24"/>
                <w:szCs w:val="24"/>
              </w:rPr>
              <w:t>Salle</w:t>
            </w:r>
          </w:p>
        </w:tc>
        <w:tc>
          <w:tcPr>
            <w:tcW w:w="2160" w:type="dxa"/>
          </w:tcPr>
          <w:p w:rsidR="00512FBF" w:rsidRPr="006D1B11" w:rsidRDefault="007B334C">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6D1B11">
              <w:rPr>
                <w:rFonts w:asciiTheme="majorBidi" w:hAnsiTheme="majorBidi" w:cstheme="majorBidi"/>
                <w:sz w:val="24"/>
                <w:szCs w:val="24"/>
              </w:rPr>
              <w:t>Niveau</w:t>
            </w:r>
          </w:p>
        </w:tc>
      </w:tr>
      <w:tr w:rsidR="00512FBF" w:rsidRPr="006D1B11" w:rsidTr="006D1B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rsidR="00512FBF" w:rsidRPr="006D1B11" w:rsidRDefault="007B334C">
            <w:pPr>
              <w:rPr>
                <w:rFonts w:asciiTheme="majorBidi" w:hAnsiTheme="majorBidi" w:cstheme="majorBidi"/>
                <w:sz w:val="24"/>
                <w:szCs w:val="24"/>
              </w:rPr>
            </w:pPr>
            <w:r w:rsidRPr="006D1B11">
              <w:rPr>
                <w:rFonts w:asciiTheme="majorBidi" w:hAnsiTheme="majorBidi" w:cstheme="majorBidi"/>
                <w:sz w:val="24"/>
                <w:szCs w:val="24"/>
              </w:rPr>
              <w:t>Samedi</w:t>
            </w:r>
          </w:p>
        </w:tc>
        <w:tc>
          <w:tcPr>
            <w:tcW w:w="2160" w:type="dxa"/>
          </w:tcPr>
          <w:p w:rsidR="00512FBF" w:rsidRPr="006D1B11" w:rsidRDefault="007B334C">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6D1B11">
              <w:rPr>
                <w:rFonts w:asciiTheme="majorBidi" w:hAnsiTheme="majorBidi" w:cstheme="majorBidi"/>
                <w:sz w:val="24"/>
                <w:szCs w:val="24"/>
              </w:rPr>
              <w:t>09h00 – 12h00</w:t>
            </w:r>
          </w:p>
        </w:tc>
        <w:tc>
          <w:tcPr>
            <w:tcW w:w="2160" w:type="dxa"/>
          </w:tcPr>
          <w:p w:rsidR="00512FBF" w:rsidRPr="006D1B11" w:rsidRDefault="007B334C">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6D1B11">
              <w:rPr>
                <w:rFonts w:asciiTheme="majorBidi" w:hAnsiTheme="majorBidi" w:cstheme="majorBidi"/>
                <w:sz w:val="24"/>
                <w:szCs w:val="24"/>
              </w:rPr>
              <w:t>02</w:t>
            </w:r>
          </w:p>
        </w:tc>
        <w:tc>
          <w:tcPr>
            <w:tcW w:w="2160" w:type="dxa"/>
          </w:tcPr>
          <w:p w:rsidR="00512FBF" w:rsidRPr="006D1B11" w:rsidRDefault="007B334C">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6D1B11">
              <w:rPr>
                <w:rFonts w:asciiTheme="majorBidi" w:hAnsiTheme="majorBidi" w:cstheme="majorBidi"/>
                <w:sz w:val="24"/>
                <w:szCs w:val="24"/>
              </w:rPr>
              <w:t>A1</w:t>
            </w:r>
          </w:p>
        </w:tc>
      </w:tr>
      <w:tr w:rsidR="00512FBF" w:rsidRPr="006D1B11" w:rsidTr="006D1B11">
        <w:tc>
          <w:tcPr>
            <w:cnfStyle w:val="001000000000" w:firstRow="0" w:lastRow="0" w:firstColumn="1" w:lastColumn="0" w:oddVBand="0" w:evenVBand="0" w:oddHBand="0" w:evenHBand="0" w:firstRowFirstColumn="0" w:firstRowLastColumn="0" w:lastRowFirstColumn="0" w:lastRowLastColumn="0"/>
            <w:tcW w:w="2160" w:type="dxa"/>
          </w:tcPr>
          <w:p w:rsidR="00512FBF" w:rsidRPr="006D1B11" w:rsidRDefault="007B334C">
            <w:pPr>
              <w:rPr>
                <w:rFonts w:asciiTheme="majorBidi" w:hAnsiTheme="majorBidi" w:cstheme="majorBidi"/>
                <w:sz w:val="24"/>
                <w:szCs w:val="24"/>
              </w:rPr>
            </w:pPr>
            <w:r w:rsidRPr="006D1B11">
              <w:rPr>
                <w:rFonts w:asciiTheme="majorBidi" w:hAnsiTheme="majorBidi" w:cstheme="majorBidi"/>
                <w:sz w:val="24"/>
                <w:szCs w:val="24"/>
              </w:rPr>
              <w:t>Dimanche</w:t>
            </w:r>
          </w:p>
        </w:tc>
        <w:tc>
          <w:tcPr>
            <w:tcW w:w="2160" w:type="dxa"/>
          </w:tcPr>
          <w:p w:rsidR="00512FBF" w:rsidRPr="006D1B11" w:rsidRDefault="007B334C">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6D1B11">
              <w:rPr>
                <w:rFonts w:asciiTheme="majorBidi" w:hAnsiTheme="majorBidi" w:cstheme="majorBidi"/>
                <w:sz w:val="24"/>
                <w:szCs w:val="24"/>
              </w:rPr>
              <w:t>09h00 – 12h00</w:t>
            </w:r>
          </w:p>
        </w:tc>
        <w:tc>
          <w:tcPr>
            <w:tcW w:w="2160" w:type="dxa"/>
          </w:tcPr>
          <w:p w:rsidR="00512FBF" w:rsidRPr="006D1B11" w:rsidRDefault="007B334C">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6D1B11">
              <w:rPr>
                <w:rFonts w:asciiTheme="majorBidi" w:hAnsiTheme="majorBidi" w:cstheme="majorBidi"/>
                <w:sz w:val="24"/>
                <w:szCs w:val="24"/>
              </w:rPr>
              <w:t>02</w:t>
            </w:r>
          </w:p>
        </w:tc>
        <w:tc>
          <w:tcPr>
            <w:tcW w:w="2160" w:type="dxa"/>
          </w:tcPr>
          <w:p w:rsidR="00512FBF" w:rsidRPr="006D1B11" w:rsidRDefault="007B334C">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6D1B11">
              <w:rPr>
                <w:rFonts w:asciiTheme="majorBidi" w:hAnsiTheme="majorBidi" w:cstheme="majorBidi"/>
                <w:sz w:val="24"/>
                <w:szCs w:val="24"/>
              </w:rPr>
              <w:t>B1.1</w:t>
            </w:r>
          </w:p>
        </w:tc>
      </w:tr>
      <w:tr w:rsidR="00512FBF" w:rsidRPr="006D1B11" w:rsidTr="006D1B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rsidR="00512FBF" w:rsidRPr="006D1B11" w:rsidRDefault="007B334C">
            <w:pPr>
              <w:rPr>
                <w:rFonts w:asciiTheme="majorBidi" w:hAnsiTheme="majorBidi" w:cstheme="majorBidi"/>
                <w:sz w:val="24"/>
                <w:szCs w:val="24"/>
              </w:rPr>
            </w:pPr>
            <w:r w:rsidRPr="006D1B11">
              <w:rPr>
                <w:rFonts w:asciiTheme="majorBidi" w:hAnsiTheme="majorBidi" w:cstheme="majorBidi"/>
                <w:sz w:val="24"/>
                <w:szCs w:val="24"/>
              </w:rPr>
              <w:t>Lundi</w:t>
            </w:r>
          </w:p>
        </w:tc>
        <w:tc>
          <w:tcPr>
            <w:tcW w:w="2160" w:type="dxa"/>
          </w:tcPr>
          <w:p w:rsidR="00512FBF" w:rsidRPr="006D1B11" w:rsidRDefault="007B334C">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6D1B11">
              <w:rPr>
                <w:rFonts w:asciiTheme="majorBidi" w:hAnsiTheme="majorBidi" w:cstheme="majorBidi"/>
                <w:sz w:val="24"/>
                <w:szCs w:val="24"/>
              </w:rPr>
              <w:t>09h00 – 12h00</w:t>
            </w:r>
          </w:p>
        </w:tc>
        <w:tc>
          <w:tcPr>
            <w:tcW w:w="2160" w:type="dxa"/>
          </w:tcPr>
          <w:p w:rsidR="00512FBF" w:rsidRPr="006D1B11" w:rsidRDefault="007B334C">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6D1B11">
              <w:rPr>
                <w:rFonts w:asciiTheme="majorBidi" w:hAnsiTheme="majorBidi" w:cstheme="majorBidi"/>
                <w:sz w:val="24"/>
                <w:szCs w:val="24"/>
              </w:rPr>
              <w:t>01</w:t>
            </w:r>
          </w:p>
        </w:tc>
        <w:tc>
          <w:tcPr>
            <w:tcW w:w="2160" w:type="dxa"/>
          </w:tcPr>
          <w:p w:rsidR="00512FBF" w:rsidRPr="006D1B11" w:rsidRDefault="007B334C">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6D1B11">
              <w:rPr>
                <w:rFonts w:asciiTheme="majorBidi" w:hAnsiTheme="majorBidi" w:cstheme="majorBidi"/>
                <w:sz w:val="24"/>
                <w:szCs w:val="24"/>
              </w:rPr>
              <w:t>A1</w:t>
            </w:r>
          </w:p>
        </w:tc>
      </w:tr>
      <w:tr w:rsidR="00512FBF" w:rsidRPr="006D1B11" w:rsidTr="006D1B11">
        <w:tc>
          <w:tcPr>
            <w:cnfStyle w:val="001000000000" w:firstRow="0" w:lastRow="0" w:firstColumn="1" w:lastColumn="0" w:oddVBand="0" w:evenVBand="0" w:oddHBand="0" w:evenHBand="0" w:firstRowFirstColumn="0" w:firstRowLastColumn="0" w:lastRowFirstColumn="0" w:lastRowLastColumn="0"/>
            <w:tcW w:w="2160" w:type="dxa"/>
          </w:tcPr>
          <w:p w:rsidR="00512FBF" w:rsidRPr="006D1B11" w:rsidRDefault="007B334C">
            <w:pPr>
              <w:rPr>
                <w:rFonts w:asciiTheme="majorBidi" w:hAnsiTheme="majorBidi" w:cstheme="majorBidi"/>
                <w:sz w:val="24"/>
                <w:szCs w:val="24"/>
              </w:rPr>
            </w:pPr>
            <w:r w:rsidRPr="006D1B11">
              <w:rPr>
                <w:rFonts w:asciiTheme="majorBidi" w:hAnsiTheme="majorBidi" w:cstheme="majorBidi"/>
                <w:sz w:val="24"/>
                <w:szCs w:val="24"/>
              </w:rPr>
              <w:t>Mardi</w:t>
            </w:r>
          </w:p>
        </w:tc>
        <w:tc>
          <w:tcPr>
            <w:tcW w:w="2160" w:type="dxa"/>
          </w:tcPr>
          <w:p w:rsidR="00512FBF" w:rsidRPr="006D1B11" w:rsidRDefault="007B334C">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6D1B11">
              <w:rPr>
                <w:rFonts w:asciiTheme="majorBidi" w:hAnsiTheme="majorBidi" w:cstheme="majorBidi"/>
                <w:sz w:val="24"/>
                <w:szCs w:val="24"/>
              </w:rPr>
              <w:t>13h00 – 16h00</w:t>
            </w:r>
          </w:p>
        </w:tc>
        <w:tc>
          <w:tcPr>
            <w:tcW w:w="2160" w:type="dxa"/>
          </w:tcPr>
          <w:p w:rsidR="00512FBF" w:rsidRPr="006D1B11" w:rsidRDefault="007B334C">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6D1B11">
              <w:rPr>
                <w:rFonts w:asciiTheme="majorBidi" w:hAnsiTheme="majorBidi" w:cstheme="majorBidi"/>
                <w:sz w:val="24"/>
                <w:szCs w:val="24"/>
              </w:rPr>
              <w:t>02</w:t>
            </w:r>
          </w:p>
        </w:tc>
        <w:tc>
          <w:tcPr>
            <w:tcW w:w="2160" w:type="dxa"/>
          </w:tcPr>
          <w:p w:rsidR="00512FBF" w:rsidRPr="006D1B11" w:rsidRDefault="007B334C">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6D1B11">
              <w:rPr>
                <w:rFonts w:asciiTheme="majorBidi" w:hAnsiTheme="majorBidi" w:cstheme="majorBidi"/>
                <w:sz w:val="24"/>
                <w:szCs w:val="24"/>
              </w:rPr>
              <w:t>B2.1</w:t>
            </w:r>
          </w:p>
        </w:tc>
      </w:tr>
      <w:tr w:rsidR="00512FBF" w:rsidRPr="006D1B11" w:rsidTr="006D1B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rsidR="00512FBF" w:rsidRPr="006D1B11" w:rsidRDefault="007B334C">
            <w:pPr>
              <w:rPr>
                <w:rFonts w:asciiTheme="majorBidi" w:hAnsiTheme="majorBidi" w:cstheme="majorBidi"/>
                <w:sz w:val="24"/>
                <w:szCs w:val="24"/>
              </w:rPr>
            </w:pPr>
            <w:r w:rsidRPr="006D1B11">
              <w:rPr>
                <w:rFonts w:asciiTheme="majorBidi" w:hAnsiTheme="majorBidi" w:cstheme="majorBidi"/>
                <w:sz w:val="24"/>
                <w:szCs w:val="24"/>
              </w:rPr>
              <w:t>Mercredi</w:t>
            </w:r>
          </w:p>
        </w:tc>
        <w:tc>
          <w:tcPr>
            <w:tcW w:w="2160" w:type="dxa"/>
          </w:tcPr>
          <w:p w:rsidR="00512FBF" w:rsidRPr="006D1B11" w:rsidRDefault="007B334C">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6D1B11">
              <w:rPr>
                <w:rFonts w:asciiTheme="majorBidi" w:hAnsiTheme="majorBidi" w:cstheme="majorBidi"/>
                <w:sz w:val="24"/>
                <w:szCs w:val="24"/>
              </w:rPr>
              <w:t>13h00 – 16h00</w:t>
            </w:r>
          </w:p>
        </w:tc>
        <w:tc>
          <w:tcPr>
            <w:tcW w:w="2160" w:type="dxa"/>
          </w:tcPr>
          <w:p w:rsidR="00512FBF" w:rsidRPr="006D1B11" w:rsidRDefault="007B334C">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6D1B11">
              <w:rPr>
                <w:rFonts w:asciiTheme="majorBidi" w:hAnsiTheme="majorBidi" w:cstheme="majorBidi"/>
                <w:sz w:val="24"/>
                <w:szCs w:val="24"/>
              </w:rPr>
              <w:t>01</w:t>
            </w:r>
          </w:p>
        </w:tc>
        <w:tc>
          <w:tcPr>
            <w:tcW w:w="2160" w:type="dxa"/>
          </w:tcPr>
          <w:p w:rsidR="00512FBF" w:rsidRPr="006D1B11" w:rsidRDefault="007B334C">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6D1B11">
              <w:rPr>
                <w:rFonts w:asciiTheme="majorBidi" w:hAnsiTheme="majorBidi" w:cstheme="majorBidi"/>
                <w:sz w:val="24"/>
                <w:szCs w:val="24"/>
              </w:rPr>
              <w:t>A2</w:t>
            </w:r>
          </w:p>
        </w:tc>
      </w:tr>
    </w:tbl>
    <w:p w:rsidR="00512FBF" w:rsidRDefault="007B334C" w:rsidP="00227D99">
      <w:pPr>
        <w:rPr>
          <w:rFonts w:asciiTheme="majorBidi" w:hAnsiTheme="majorBidi" w:cstheme="majorBidi"/>
          <w:sz w:val="20"/>
          <w:szCs w:val="20"/>
          <w:lang w:val="fr-FR"/>
        </w:rPr>
      </w:pPr>
      <w:r w:rsidRPr="006D1B11">
        <w:rPr>
          <w:rFonts w:asciiTheme="majorBidi" w:hAnsiTheme="majorBidi" w:cstheme="majorBidi"/>
          <w:sz w:val="24"/>
          <w:szCs w:val="24"/>
          <w:lang w:val="fr-FR"/>
        </w:rPr>
        <w:br/>
      </w:r>
      <w:r w:rsidR="006D1B11" w:rsidRPr="006D1B11">
        <w:rPr>
          <w:rFonts w:asciiTheme="majorBidi" w:hAnsiTheme="majorBidi" w:cstheme="majorBidi"/>
          <w:sz w:val="20"/>
          <w:szCs w:val="20"/>
          <w:lang w:val="fr-FR"/>
        </w:rPr>
        <w:t xml:space="preserve">N.B : </w:t>
      </w:r>
      <w:r w:rsidRPr="006D1B11">
        <w:rPr>
          <w:rFonts w:asciiTheme="majorBidi" w:hAnsiTheme="majorBidi" w:cstheme="majorBidi"/>
          <w:sz w:val="20"/>
          <w:szCs w:val="20"/>
          <w:lang w:val="fr-FR"/>
        </w:rPr>
        <w:t>Les cours suiv</w:t>
      </w:r>
      <w:r w:rsidR="006D1B11" w:rsidRPr="006D1B11">
        <w:rPr>
          <w:rFonts w:asciiTheme="majorBidi" w:hAnsiTheme="majorBidi" w:cstheme="majorBidi"/>
          <w:sz w:val="20"/>
          <w:szCs w:val="20"/>
          <w:lang w:val="fr-FR"/>
        </w:rPr>
        <w:t xml:space="preserve">ent  les niveaux du Cadre Européen Commun de Référence pour les Langues </w:t>
      </w:r>
      <w:r w:rsidR="003C61B9">
        <w:rPr>
          <w:rFonts w:asciiTheme="majorBidi" w:hAnsiTheme="majorBidi" w:cstheme="majorBidi"/>
          <w:sz w:val="20"/>
          <w:szCs w:val="20"/>
          <w:lang w:val="fr-FR"/>
        </w:rPr>
        <w:t>CECRL.</w:t>
      </w:r>
      <w:bookmarkStart w:id="0" w:name="_GoBack"/>
      <w:bookmarkEnd w:id="0"/>
    </w:p>
    <w:sectPr w:rsidR="00512FBF" w:rsidSect="003C61B9">
      <w:pgSz w:w="12240" w:h="15840"/>
      <w:pgMar w:top="993" w:right="1608"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5074B"/>
    <w:rsid w:val="00227D99"/>
    <w:rsid w:val="0029639D"/>
    <w:rsid w:val="00326F90"/>
    <w:rsid w:val="003C61B9"/>
    <w:rsid w:val="00512FBF"/>
    <w:rsid w:val="006D1B11"/>
    <w:rsid w:val="007B334C"/>
    <w:rsid w:val="0097191B"/>
    <w:rsid w:val="00AA1D8D"/>
    <w:rsid w:val="00B47730"/>
    <w:rsid w:val="00B544DB"/>
    <w:rsid w:val="00CA260B"/>
    <w:rsid w:val="00CB0664"/>
    <w:rsid w:val="00D52D6E"/>
    <w:rsid w:val="00E663EC"/>
    <w:rsid w:val="00E7179D"/>
    <w:rsid w:val="00E9475B"/>
    <w:rsid w:val="00FC693F"/>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FAA7237F-C862-427B-BD1A-1157BC614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Emphaseple">
    <w:name w:val="Subtle Emphasis"/>
    <w:basedOn w:val="Policepardfaut"/>
    <w:uiPriority w:val="19"/>
    <w:qFormat/>
    <w:rsid w:val="00FC693F"/>
    <w:rPr>
      <w:i/>
      <w:iCs/>
      <w:color w:val="808080" w:themeColor="text1" w:themeTint="7F"/>
    </w:rPr>
  </w:style>
  <w:style w:type="character" w:styleId="Emphaseintense">
    <w:name w:val="Intense Emphasis"/>
    <w:basedOn w:val="Policepardfaut"/>
    <w:uiPriority w:val="21"/>
    <w:qFormat/>
    <w:rsid w:val="00FC693F"/>
    <w:rPr>
      <w:b/>
      <w:bCs/>
      <w:i/>
      <w:iCs/>
      <w:color w:val="4F81BD" w:themeColor="accent1"/>
    </w:rPr>
  </w:style>
  <w:style w:type="character" w:styleId="Rfrencepl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663865-7E88-4CB5-8849-C674EC1FF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878</Characters>
  <Application>Microsoft Office Word</Application>
  <DocSecurity>0</DocSecurity>
  <Lines>7</Lines>
  <Paragraphs>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1030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Compte Microsoft</cp:lastModifiedBy>
  <cp:revision>2</cp:revision>
  <dcterms:created xsi:type="dcterms:W3CDTF">2026-03-04T08:58:00Z</dcterms:created>
  <dcterms:modified xsi:type="dcterms:W3CDTF">2026-03-04T08:58:00Z</dcterms:modified>
  <cp:category/>
</cp:coreProperties>
</file>